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48760" w14:textId="77777777"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C0A2866" w14:textId="77777777"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CBC7F35" w14:textId="77777777"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6691042" w14:textId="77777777" w:rsidR="000B1F80" w:rsidRPr="00BF078F" w:rsidRDefault="000B1F80" w:rsidP="00BF078F">
      <w:pPr>
        <w:pStyle w:val="a7"/>
        <w:spacing w:before="0" w:beforeAutospacing="0" w:after="0" w:afterAutospacing="0"/>
        <w:ind w:right="110"/>
        <w:jc w:val="both"/>
        <w:rPr>
          <w:shd w:val="clear" w:color="auto" w:fill="FDFEFD"/>
          <w:lang w:val="ru-RU"/>
        </w:rPr>
      </w:pPr>
      <w:r w:rsidRPr="00EB027E">
        <w:rPr>
          <w:b/>
          <w:color w:val="000000" w:themeColor="text1"/>
          <w:lang w:eastAsia="ru-RU"/>
        </w:rPr>
        <w:t xml:space="preserve"> </w:t>
      </w:r>
      <w:hyperlink r:id="rId5" w:history="1">
        <w:r w:rsidR="00BF078F" w:rsidRPr="00B2175F">
          <w:rPr>
            <w:rStyle w:val="a6"/>
            <w:color w:val="000000"/>
            <w:bdr w:val="none" w:sz="0" w:space="0" w:color="auto" w:frame="1"/>
          </w:rPr>
          <w:t>Департамент управління справами та юридичного забезпечення Черкаської міської ради</w:t>
        </w:r>
      </w:hyperlink>
      <w:r w:rsidRPr="00EB027E">
        <w:rPr>
          <w:color w:val="000000" w:themeColor="text1"/>
          <w:lang w:eastAsia="ru-RU"/>
        </w:rPr>
        <w:t xml:space="preserve">; </w:t>
      </w:r>
      <w:r w:rsidR="00BF078F" w:rsidRPr="009878EF">
        <w:rPr>
          <w:shd w:val="clear" w:color="auto" w:fill="FDFEFD"/>
          <w:lang w:val="ru-RU"/>
        </w:rPr>
        <w:t xml:space="preserve">18000, </w:t>
      </w:r>
      <w:proofErr w:type="spellStart"/>
      <w:r w:rsidR="00BF078F" w:rsidRPr="009878EF">
        <w:rPr>
          <w:shd w:val="clear" w:color="auto" w:fill="FDFEFD"/>
          <w:lang w:val="ru-RU"/>
        </w:rPr>
        <w:t>Україна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Черкаська</w:t>
      </w:r>
      <w:proofErr w:type="spellEnd"/>
      <w:r w:rsidR="00BF078F" w:rsidRPr="009878EF">
        <w:rPr>
          <w:shd w:val="clear" w:color="auto" w:fill="FDFEFD"/>
          <w:lang w:val="ru-RU"/>
        </w:rPr>
        <w:t xml:space="preserve"> область, м. </w:t>
      </w:r>
      <w:proofErr w:type="spellStart"/>
      <w:r w:rsidR="00BF078F" w:rsidRPr="009878EF">
        <w:rPr>
          <w:shd w:val="clear" w:color="auto" w:fill="FDFEFD"/>
          <w:lang w:val="ru-RU"/>
        </w:rPr>
        <w:t>Черкаси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вул</w:t>
      </w:r>
      <w:proofErr w:type="spellEnd"/>
      <w:r w:rsidR="00BF078F" w:rsidRPr="009878EF">
        <w:rPr>
          <w:shd w:val="clear" w:color="auto" w:fill="FDFEFD"/>
          <w:lang w:val="ru-RU"/>
        </w:rPr>
        <w:t xml:space="preserve">. </w:t>
      </w:r>
      <w:proofErr w:type="spellStart"/>
      <w:r w:rsidR="00BF078F" w:rsidRPr="009878EF">
        <w:rPr>
          <w:shd w:val="clear" w:color="auto" w:fill="FDFEFD"/>
          <w:lang w:val="ru-RU"/>
        </w:rPr>
        <w:t>Байди</w:t>
      </w:r>
      <w:proofErr w:type="spellEnd"/>
      <w:r w:rsidR="00BF078F" w:rsidRPr="009878EF">
        <w:rPr>
          <w:shd w:val="clear" w:color="auto" w:fill="FDFEFD"/>
          <w:lang w:val="ru-RU"/>
        </w:rPr>
        <w:t xml:space="preserve"> </w:t>
      </w:r>
      <w:proofErr w:type="spellStart"/>
      <w:r w:rsidR="00BF078F" w:rsidRPr="009878EF">
        <w:rPr>
          <w:shd w:val="clear" w:color="auto" w:fill="FDFEFD"/>
          <w:lang w:val="ru-RU"/>
        </w:rPr>
        <w:t>Вишневецького</w:t>
      </w:r>
      <w:proofErr w:type="spellEnd"/>
      <w:r w:rsidR="00BF078F" w:rsidRPr="009878EF">
        <w:rPr>
          <w:shd w:val="clear" w:color="auto" w:fill="FDFEFD"/>
          <w:lang w:val="ru-RU"/>
        </w:rPr>
        <w:t>, 36</w:t>
      </w:r>
      <w:r w:rsidRPr="00EB027E">
        <w:rPr>
          <w:color w:val="000000" w:themeColor="text1"/>
          <w:lang w:eastAsia="ru-RU"/>
        </w:rPr>
        <w:t>;</w:t>
      </w:r>
      <w:r w:rsidR="00C16B7D" w:rsidRPr="00EB027E">
        <w:rPr>
          <w:color w:val="000000" w:themeColor="text1"/>
          <w:lang w:val="ru-RU" w:eastAsia="ru-RU"/>
        </w:rPr>
        <w:t xml:space="preserve"> </w:t>
      </w:r>
      <w:r w:rsidRPr="00EB027E">
        <w:rPr>
          <w:color w:val="000000" w:themeColor="text1"/>
          <w:lang w:eastAsia="ru-RU"/>
        </w:rPr>
        <w:t xml:space="preserve">код за ЄДРПОУ – </w:t>
      </w:r>
      <w:r w:rsidR="00BF078F">
        <w:rPr>
          <w:color w:val="000000"/>
          <w:lang w:val="ru-RU"/>
        </w:rPr>
        <w:t>38764676</w:t>
      </w:r>
      <w:r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Pr="00EB027E">
        <w:rPr>
          <w:color w:val="000000" w:themeColor="text1"/>
          <w:lang w:eastAsia="ru-RU"/>
        </w:rPr>
        <w:t>.</w:t>
      </w:r>
    </w:p>
    <w:p w14:paraId="67A1A57E" w14:textId="47094E3A" w:rsidR="009F610E" w:rsidRPr="006B4C06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812E5" w:rsidRPr="00F812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ДК 021:2015 (CPV) 39290000-1 – Фурнітура різна (нагрудний знак «За мужність і героїзм» у футлярі з посвідченням)</w:t>
      </w:r>
    </w:p>
    <w:p w14:paraId="3F56B3BB" w14:textId="7E22BC98" w:rsidR="00BE2EE1" w:rsidRPr="004C781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6" w:tgtFrame="_blank" w:tooltip="Оголошення на порталі Уповноваженого органу" w:history="1">
        <w:r w:rsidR="00FA07BF" w:rsidRPr="00FA07BF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UA-2025-01-21-018308-a</w:t>
        </w:r>
      </w:hyperlink>
    </w:p>
    <w:p w14:paraId="7A1C2BE7" w14:textId="7C1B8659" w:rsidR="00FF4D2E" w:rsidRPr="00F166AC" w:rsidRDefault="00595B53" w:rsidP="00FF4D2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4D2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FF4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4D2E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відповідального підрозділу замовника -  відділу «Патронатна служба» Черкаської міської ради (службова записка начальника відділу «Патронатна служба» Добровольського М.М. щодо придбання </w:t>
      </w:r>
      <w:r w:rsidR="00BE0C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нагрудних</w:t>
      </w:r>
      <w:r w:rsidR="00FF4D2E" w:rsidRPr="00FF4D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знак</w:t>
      </w:r>
      <w:r w:rsidR="00BE0C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ів</w:t>
      </w:r>
      <w:r w:rsidR="00FF4D2E" w:rsidRPr="00FF4D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«За мужність і героїзм» у футлярі з посвідченням</w:t>
      </w:r>
      <w:r w:rsidR="00FF4D2E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від </w:t>
      </w:r>
      <w:r w:rsidR="00FF4D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16.01.2025</w:t>
      </w:r>
      <w:r w:rsidR="00FF4D2E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урахуванням рішення </w:t>
      </w:r>
      <w:r w:rsidR="008808C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виконавчого комітету </w:t>
      </w:r>
      <w:r w:rsidR="00FF4D2E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Черкаської міської ради від </w:t>
      </w:r>
      <w:r w:rsidR="008808C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18.07.2024 № 993 «Про затвердження технічних описів міських нагород» </w:t>
      </w:r>
      <w:r w:rsidR="00FF4D2E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 відповідають базовим технічним вимогам до такого товару.</w:t>
      </w:r>
    </w:p>
    <w:p w14:paraId="549648C1" w14:textId="0E51FB23" w:rsidR="00083B42" w:rsidRPr="00FF4D2E" w:rsidRDefault="00083B42" w:rsidP="00FF4D2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FB3F8B1" w14:textId="5BECAD88" w:rsidR="00FF4D2E" w:rsidRPr="00F166AC" w:rsidRDefault="00C819C9" w:rsidP="00FF4D2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F4D2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FF4D2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FF4D2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FF4D2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F4D2E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розмір бюджетного призначення становить </w:t>
      </w:r>
      <w:r w:rsidR="00FF4D2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112 224,</w:t>
      </w:r>
      <w:r w:rsidR="00FF4D2E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20</w:t>
      </w:r>
      <w:r w:rsidR="00FF4D2E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FF4D2E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грн., який визначений відповідно до рішення Черкаської міської ради від </w:t>
      </w:r>
      <w:r w:rsidR="00FF4D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29</w:t>
      </w:r>
      <w:r w:rsidR="00FF4D2E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.0</w:t>
      </w:r>
      <w:r w:rsidR="00FF4D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="00FF4D2E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.2024 № </w:t>
      </w:r>
      <w:r w:rsidR="00FF4D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63-1</w:t>
      </w:r>
      <w:r w:rsidR="00FF4D2E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«Про внесення змін до рішення Черкаської міської ради від 24.12.2020 № 2-47 «Про затвердження Програми фінансування заходів, пов’язаних із нагородженням міськими відзнаками громадян, трудових колективів на 2021-2025 роки» та розрахунку до кошторису на 20</w:t>
      </w:r>
      <w:r w:rsidR="00FF4D2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25</w:t>
      </w:r>
      <w:r w:rsidR="00FF4D2E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рік, який здійснено відповідно до рішення Черкаської міської ради від </w:t>
      </w:r>
      <w:r w:rsidR="00FF4D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="00FF4D2E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.12.202</w:t>
      </w:r>
      <w:r w:rsidR="00FF4D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FF4D2E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 w:rsidR="00FF4D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70-3</w:t>
      </w:r>
      <w:r w:rsidR="00FF4D2E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«Про бюджет Черкаської міської територіальної громади на 202</w:t>
      </w:r>
      <w:r w:rsidR="00FF4D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FF4D2E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 (2357600000)».</w:t>
      </w:r>
    </w:p>
    <w:p w14:paraId="455A51EE" w14:textId="6277242F" w:rsidR="00F4751E" w:rsidRPr="00FF4D2E" w:rsidRDefault="000E675A" w:rsidP="00FF4D2E">
      <w:pPr>
        <w:tabs>
          <w:tab w:val="left" w:pos="0"/>
          <w:tab w:val="left" w:pos="93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D2E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3505E277" w14:textId="2140787A"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F812E5" w:rsidRPr="00F812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112 224,20 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 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14:paraId="3DCDC240" w14:textId="77777777"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1F4FB" w14:textId="77777777" w:rsidR="00E476A9" w:rsidRPr="00EB027E" w:rsidRDefault="00B6060F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14:paraId="754011F4" w14:textId="16503BEA" w:rsidR="002E6FCD" w:rsidRPr="00EB027E" w:rsidRDefault="00FF4D2E" w:rsidP="00FF4D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D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розрахунок очікуваної вартості предмета закупівлі проведено відповідно до рішення Черкаської міської ради від 29.08.2024 № 63-1 «Про внесення змін до рішення Черкаської міської ради від 24.12.2020 № 2-47 «Про затвердження Програми фінансування заходів, пов’язаних із нагородженням міськими відзнаками громадян, трудових колективів на 2021-2025 роки», з урахуванням рішення Черкаської міської ради від 24.12.2024 № 70-3 «Про бюджет Черкаської міської територіальної громади на 2025 рік (2357600000)» та службової записки відповідального підрозділу замовника -  відділу «Патронатна служба» Черкаської міської ради щодо придба</w:t>
      </w:r>
      <w:bookmarkStart w:id="0" w:name="_GoBack"/>
      <w:bookmarkEnd w:id="0"/>
      <w:r w:rsidRPr="00FF4D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ння </w:t>
      </w:r>
      <w:r w:rsidR="00BE0C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нагрудних</w:t>
      </w:r>
      <w:r w:rsidR="00BE0C73" w:rsidRPr="00BE0C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знак</w:t>
      </w:r>
      <w:r w:rsidR="00BE0C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ів</w:t>
      </w:r>
      <w:r w:rsidR="00BE0C73" w:rsidRPr="00BE0C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«За мужність і героїзм» у футлярі з посвідченням </w:t>
      </w:r>
      <w:r w:rsidRPr="00FF4D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від 16.01.2025.</w:t>
      </w:r>
    </w:p>
    <w:sectPr w:rsidR="002E6FCD" w:rsidRPr="00EB027E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5DB9"/>
    <w:rsid w:val="001308A4"/>
    <w:rsid w:val="0015274D"/>
    <w:rsid w:val="001728C2"/>
    <w:rsid w:val="001A1A60"/>
    <w:rsid w:val="001F3234"/>
    <w:rsid w:val="001F3A51"/>
    <w:rsid w:val="00204038"/>
    <w:rsid w:val="00214C14"/>
    <w:rsid w:val="00246C8B"/>
    <w:rsid w:val="00256426"/>
    <w:rsid w:val="002618F1"/>
    <w:rsid w:val="002700FA"/>
    <w:rsid w:val="002A4B98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C781E"/>
    <w:rsid w:val="004D4894"/>
    <w:rsid w:val="004E5992"/>
    <w:rsid w:val="004F5B26"/>
    <w:rsid w:val="0055304B"/>
    <w:rsid w:val="005621FD"/>
    <w:rsid w:val="00575E3F"/>
    <w:rsid w:val="00595B53"/>
    <w:rsid w:val="00602F64"/>
    <w:rsid w:val="006065A6"/>
    <w:rsid w:val="006124A8"/>
    <w:rsid w:val="0063482B"/>
    <w:rsid w:val="00640AE4"/>
    <w:rsid w:val="00691B46"/>
    <w:rsid w:val="006A1BE5"/>
    <w:rsid w:val="006B4C06"/>
    <w:rsid w:val="006D6144"/>
    <w:rsid w:val="006E0B50"/>
    <w:rsid w:val="0070478B"/>
    <w:rsid w:val="0071711D"/>
    <w:rsid w:val="00760E4F"/>
    <w:rsid w:val="007703A3"/>
    <w:rsid w:val="00772C36"/>
    <w:rsid w:val="007B0C6F"/>
    <w:rsid w:val="007B14B4"/>
    <w:rsid w:val="008607E8"/>
    <w:rsid w:val="008738C8"/>
    <w:rsid w:val="008808C1"/>
    <w:rsid w:val="008920DD"/>
    <w:rsid w:val="008A6119"/>
    <w:rsid w:val="008B26F8"/>
    <w:rsid w:val="008D0B93"/>
    <w:rsid w:val="008E158F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33799"/>
    <w:rsid w:val="00A83726"/>
    <w:rsid w:val="00AB7224"/>
    <w:rsid w:val="00AD6403"/>
    <w:rsid w:val="00B12373"/>
    <w:rsid w:val="00B44B35"/>
    <w:rsid w:val="00B6060F"/>
    <w:rsid w:val="00B8246B"/>
    <w:rsid w:val="00BE0C73"/>
    <w:rsid w:val="00BE2EE1"/>
    <w:rsid w:val="00BF078F"/>
    <w:rsid w:val="00C04811"/>
    <w:rsid w:val="00C16B7D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A7783"/>
    <w:rsid w:val="00EB027E"/>
    <w:rsid w:val="00F14C1B"/>
    <w:rsid w:val="00F4751E"/>
    <w:rsid w:val="00F76DEB"/>
    <w:rsid w:val="00F812E5"/>
    <w:rsid w:val="00F94398"/>
    <w:rsid w:val="00FA07BF"/>
    <w:rsid w:val="00FB2BBC"/>
    <w:rsid w:val="00FD6567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25E3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link w:val="a8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вичайний (веб) Знак"/>
    <w:link w:val="a7"/>
    <w:locked/>
    <w:rsid w:val="00BF078F"/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4C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1-21-018308-a" TargetMode="External"/><Relationship Id="rId5" Type="http://schemas.openxmlformats.org/officeDocument/2006/relationships/hyperlink" Target="https://www.dzo.com.ua/companies/138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2165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Ковальчук Ксенія</cp:lastModifiedBy>
  <cp:revision>4</cp:revision>
  <cp:lastPrinted>2021-12-08T12:23:00Z</cp:lastPrinted>
  <dcterms:created xsi:type="dcterms:W3CDTF">2025-01-22T13:38:00Z</dcterms:created>
  <dcterms:modified xsi:type="dcterms:W3CDTF">2025-01-22T13:52:00Z</dcterms:modified>
</cp:coreProperties>
</file>